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0B2D" w14:textId="77777777" w:rsidR="00335BA3" w:rsidRPr="009703EC" w:rsidRDefault="0013178F" w:rsidP="009703EC">
      <w:pPr>
        <w:pStyle w:val="Heading1"/>
        <w:jc w:val="center"/>
        <w:rPr>
          <w:rFonts w:ascii="Times New Roman" w:hAnsi="Times New Roman" w:cs="Times New Roman"/>
          <w:color w:val="000000" w:themeColor="text1"/>
          <w:sz w:val="24"/>
          <w:szCs w:val="24"/>
        </w:rPr>
      </w:pPr>
      <w:r w:rsidRPr="009703EC">
        <w:rPr>
          <w:rFonts w:ascii="Times New Roman" w:hAnsi="Times New Roman" w:cs="Times New Roman"/>
          <w:color w:val="000000" w:themeColor="text1"/>
          <w:sz w:val="24"/>
          <w:szCs w:val="24"/>
        </w:rPr>
        <w:t>Artizein: Arts &amp; Teaching Journal</w:t>
      </w:r>
    </w:p>
    <w:p w14:paraId="1DEE9FE1" w14:textId="77777777" w:rsidR="00335BA3" w:rsidRPr="009703EC" w:rsidRDefault="0013178F" w:rsidP="009703EC">
      <w:pPr>
        <w:jc w:val="center"/>
        <w:rPr>
          <w:rFonts w:ascii="Times New Roman" w:hAnsi="Times New Roman" w:cs="Times New Roman"/>
          <w:color w:val="000000" w:themeColor="text1"/>
          <w:sz w:val="24"/>
          <w:szCs w:val="24"/>
        </w:rPr>
      </w:pPr>
      <w:r w:rsidRPr="009703EC">
        <w:rPr>
          <w:rFonts w:ascii="Times New Roman" w:hAnsi="Times New Roman" w:cs="Times New Roman"/>
          <w:color w:val="000000" w:themeColor="text1"/>
          <w:sz w:val="24"/>
          <w:szCs w:val="24"/>
        </w:rPr>
        <w:t>Image / Audio / Video Permission Request Form</w:t>
      </w:r>
    </w:p>
    <w:p w14:paraId="66784F1B" w14:textId="77777777" w:rsidR="00335BA3" w:rsidRPr="009703EC" w:rsidRDefault="0013178F">
      <w:pPr>
        <w:pStyle w:val="Heading2"/>
        <w:rPr>
          <w:rFonts w:ascii="Times New Roman" w:hAnsi="Times New Roman" w:cs="Times New Roman"/>
          <w:color w:val="000000" w:themeColor="text1"/>
        </w:rPr>
      </w:pPr>
      <w:r w:rsidRPr="009703EC">
        <w:rPr>
          <w:rFonts w:ascii="Times New Roman" w:hAnsi="Times New Roman" w:cs="Times New Roman"/>
          <w:color w:val="000000" w:themeColor="text1"/>
        </w:rPr>
        <w:t>From:</w:t>
      </w:r>
    </w:p>
    <w:p w14:paraId="307FACE1" w14:textId="77777777" w:rsidR="00335BA3" w:rsidRPr="009703EC" w:rsidRDefault="0013178F">
      <w:pPr>
        <w:rPr>
          <w:rFonts w:ascii="Times New Roman" w:hAnsi="Times New Roman" w:cs="Times New Roman"/>
          <w:color w:val="000000" w:themeColor="text1"/>
        </w:rPr>
      </w:pPr>
      <w:r w:rsidRPr="009703EC">
        <w:rPr>
          <w:rFonts w:ascii="Times New Roman" w:hAnsi="Times New Roman" w:cs="Times New Roman"/>
          <w:color w:val="000000" w:themeColor="text1"/>
        </w:rPr>
        <w:t xml:space="preserve">Name: </w:t>
      </w:r>
      <w:r w:rsidRPr="009703EC">
        <w:rPr>
          <w:rFonts w:ascii="Times New Roman" w:hAnsi="Times New Roman" w:cs="Times New Roman"/>
          <w:color w:val="000000" w:themeColor="text1"/>
        </w:rPr>
        <w:br/>
        <w:t xml:space="preserve">Affiliation: </w:t>
      </w:r>
      <w:r w:rsidRPr="009703EC">
        <w:rPr>
          <w:rFonts w:ascii="Times New Roman" w:hAnsi="Times New Roman" w:cs="Times New Roman"/>
          <w:color w:val="000000" w:themeColor="text1"/>
        </w:rPr>
        <w:br/>
        <w:t xml:space="preserve">Email: </w:t>
      </w:r>
      <w:r w:rsidRPr="009703EC">
        <w:rPr>
          <w:rFonts w:ascii="Times New Roman" w:hAnsi="Times New Roman" w:cs="Times New Roman"/>
          <w:color w:val="000000" w:themeColor="text1"/>
        </w:rPr>
        <w:br/>
        <w:t xml:space="preserve">Address: </w:t>
      </w:r>
    </w:p>
    <w:p w14:paraId="2D18070F" w14:textId="77777777" w:rsidR="00335BA3" w:rsidRPr="009703EC" w:rsidRDefault="0013178F">
      <w:pPr>
        <w:pStyle w:val="Heading2"/>
        <w:rPr>
          <w:rFonts w:ascii="Times New Roman" w:hAnsi="Times New Roman" w:cs="Times New Roman"/>
          <w:color w:val="000000" w:themeColor="text1"/>
        </w:rPr>
      </w:pPr>
      <w:r w:rsidRPr="009703EC">
        <w:rPr>
          <w:rFonts w:ascii="Times New Roman" w:hAnsi="Times New Roman" w:cs="Times New Roman"/>
          <w:color w:val="000000" w:themeColor="text1"/>
        </w:rPr>
        <w:t>To:</w:t>
      </w:r>
    </w:p>
    <w:p w14:paraId="0DD3A3B1" w14:textId="77777777" w:rsidR="00335BA3" w:rsidRPr="009703EC" w:rsidRDefault="0013178F">
      <w:pPr>
        <w:rPr>
          <w:rFonts w:ascii="Times New Roman" w:hAnsi="Times New Roman" w:cs="Times New Roman"/>
          <w:color w:val="000000" w:themeColor="text1"/>
        </w:rPr>
      </w:pPr>
      <w:r w:rsidRPr="009703EC">
        <w:rPr>
          <w:rFonts w:ascii="Times New Roman" w:hAnsi="Times New Roman" w:cs="Times New Roman"/>
          <w:color w:val="000000" w:themeColor="text1"/>
        </w:rPr>
        <w:t xml:space="preserve">Name of Copyright Holder: </w:t>
      </w:r>
      <w:r w:rsidRPr="009703EC">
        <w:rPr>
          <w:rFonts w:ascii="Times New Roman" w:hAnsi="Times New Roman" w:cs="Times New Roman"/>
          <w:color w:val="000000" w:themeColor="text1"/>
        </w:rPr>
        <w:br/>
        <w:t xml:space="preserve">Organization (if applicable): </w:t>
      </w:r>
      <w:r w:rsidRPr="009703EC">
        <w:rPr>
          <w:rFonts w:ascii="Times New Roman" w:hAnsi="Times New Roman" w:cs="Times New Roman"/>
          <w:color w:val="000000" w:themeColor="text1"/>
        </w:rPr>
        <w:br/>
        <w:t xml:space="preserve">Email: </w:t>
      </w:r>
      <w:r w:rsidRPr="009703EC">
        <w:rPr>
          <w:rFonts w:ascii="Times New Roman" w:hAnsi="Times New Roman" w:cs="Times New Roman"/>
          <w:color w:val="000000" w:themeColor="text1"/>
        </w:rPr>
        <w:br/>
        <w:t xml:space="preserve">Phone: </w:t>
      </w:r>
    </w:p>
    <w:p w14:paraId="0B3B7D98" w14:textId="77777777" w:rsidR="00335BA3" w:rsidRPr="009703EC" w:rsidRDefault="0013178F">
      <w:pPr>
        <w:pStyle w:val="Heading2"/>
        <w:rPr>
          <w:rFonts w:ascii="Times New Roman" w:hAnsi="Times New Roman" w:cs="Times New Roman"/>
          <w:color w:val="000000" w:themeColor="text1"/>
        </w:rPr>
      </w:pPr>
      <w:r w:rsidRPr="009703EC">
        <w:rPr>
          <w:rFonts w:ascii="Times New Roman" w:hAnsi="Times New Roman" w:cs="Times New Roman"/>
          <w:color w:val="000000" w:themeColor="text1"/>
        </w:rPr>
        <w:t>Description of Work:</w:t>
      </w:r>
    </w:p>
    <w:p w14:paraId="044DDDDB" w14:textId="77777777" w:rsidR="00335BA3" w:rsidRPr="009703EC" w:rsidRDefault="0013178F">
      <w:pPr>
        <w:rPr>
          <w:rFonts w:ascii="Times New Roman" w:hAnsi="Times New Roman" w:cs="Times New Roman"/>
          <w:color w:val="000000" w:themeColor="text1"/>
        </w:rPr>
      </w:pPr>
      <w:r w:rsidRPr="009703EC">
        <w:rPr>
          <w:rFonts w:ascii="Times New Roman" w:hAnsi="Times New Roman" w:cs="Times New Roman"/>
          <w:color w:val="000000" w:themeColor="text1"/>
        </w:rPr>
        <w:t xml:space="preserve">Title / Description: </w:t>
      </w:r>
      <w:r w:rsidRPr="009703EC">
        <w:rPr>
          <w:rFonts w:ascii="Times New Roman" w:hAnsi="Times New Roman" w:cs="Times New Roman"/>
          <w:color w:val="000000" w:themeColor="text1"/>
        </w:rPr>
        <w:br/>
        <w:t xml:space="preserve">Creator (if known): </w:t>
      </w:r>
      <w:r w:rsidRPr="009703EC">
        <w:rPr>
          <w:rFonts w:ascii="Times New Roman" w:hAnsi="Times New Roman" w:cs="Times New Roman"/>
          <w:color w:val="000000" w:themeColor="text1"/>
        </w:rPr>
        <w:br/>
        <w:t xml:space="preserve">Source / Collection / URL: </w:t>
      </w:r>
      <w:r w:rsidRPr="009703EC">
        <w:rPr>
          <w:rFonts w:ascii="Times New Roman" w:hAnsi="Times New Roman" w:cs="Times New Roman"/>
          <w:color w:val="000000" w:themeColor="text1"/>
        </w:rPr>
        <w:br/>
        <w:t xml:space="preserve">Date created (if known): </w:t>
      </w:r>
    </w:p>
    <w:p w14:paraId="3A44BF6D" w14:textId="77777777" w:rsidR="00335BA3" w:rsidRPr="009703EC" w:rsidRDefault="0013178F">
      <w:pPr>
        <w:pStyle w:val="Heading2"/>
        <w:rPr>
          <w:rFonts w:ascii="Times New Roman" w:hAnsi="Times New Roman" w:cs="Times New Roman"/>
          <w:color w:val="000000" w:themeColor="text1"/>
        </w:rPr>
      </w:pPr>
      <w:r w:rsidRPr="009703EC">
        <w:rPr>
          <w:rFonts w:ascii="Times New Roman" w:hAnsi="Times New Roman" w:cs="Times New Roman"/>
          <w:color w:val="000000" w:themeColor="text1"/>
        </w:rPr>
        <w:t>Intended Use:</w:t>
      </w:r>
    </w:p>
    <w:p w14:paraId="7A707A28" w14:textId="0FA60BC6" w:rsidR="00335BA3" w:rsidRPr="009703EC" w:rsidRDefault="0013178F">
      <w:pPr>
        <w:rPr>
          <w:rFonts w:ascii="Times New Roman" w:hAnsi="Times New Roman" w:cs="Times New Roman"/>
          <w:color w:val="000000" w:themeColor="text1"/>
        </w:rPr>
      </w:pPr>
      <w:r w:rsidRPr="009703EC">
        <w:rPr>
          <w:rFonts w:ascii="Times New Roman" w:hAnsi="Times New Roman" w:cs="Times New Roman"/>
          <w:color w:val="000000" w:themeColor="text1"/>
        </w:rPr>
        <w:t>I request permission to reproduce the material described above in my submission to *</w:t>
      </w:r>
      <w:r w:rsidRPr="009703EC">
        <w:rPr>
          <w:rFonts w:ascii="Times New Roman" w:hAnsi="Times New Roman" w:cs="Times New Roman"/>
          <w:i/>
          <w:iCs/>
          <w:color w:val="000000" w:themeColor="text1"/>
        </w:rPr>
        <w:t>Artizein: Arts &amp; Teaching Journal</w:t>
      </w:r>
      <w:r w:rsidRPr="009703EC">
        <w:rPr>
          <w:rFonts w:ascii="Times New Roman" w:hAnsi="Times New Roman" w:cs="Times New Roman"/>
          <w:color w:val="000000" w:themeColor="text1"/>
        </w:rPr>
        <w:t>* (peer-reviewed). The material will appear in print and online editions, and may also be included in the journal’s digital archive and educational repositories. This permission request covers worldwide distribution in perpetuity for this issue only.</w:t>
      </w:r>
      <w:r w:rsidRPr="009703EC">
        <w:rPr>
          <w:rFonts w:ascii="Times New Roman" w:hAnsi="Times New Roman" w:cs="Times New Roman"/>
          <w:color w:val="000000" w:themeColor="text1"/>
        </w:rPr>
        <w:br/>
      </w:r>
      <w:r w:rsidRPr="009703EC">
        <w:rPr>
          <w:rFonts w:ascii="Times New Roman" w:hAnsi="Times New Roman" w:cs="Times New Roman"/>
          <w:color w:val="000000" w:themeColor="text1"/>
        </w:rPr>
        <w:br/>
      </w:r>
      <w:r w:rsidRPr="009703EC">
        <w:rPr>
          <w:rFonts w:ascii="Times New Roman" w:hAnsi="Times New Roman" w:cs="Times New Roman"/>
          <w:b/>
          <w:bCs/>
          <w:color w:val="000000" w:themeColor="text1"/>
        </w:rPr>
        <w:t>A credit line will read:</w:t>
      </w:r>
      <w:r w:rsidRPr="009703EC">
        <w:rPr>
          <w:rFonts w:ascii="Times New Roman" w:hAnsi="Times New Roman" w:cs="Times New Roman"/>
          <w:b/>
          <w:bCs/>
          <w:color w:val="000000" w:themeColor="text1"/>
        </w:rPr>
        <w:br/>
        <w:t>Photo/Video/Sound: © [Name of copyright holder], used with permission.</w:t>
      </w:r>
    </w:p>
    <w:p w14:paraId="480B4E43" w14:textId="77777777" w:rsidR="00335BA3" w:rsidRPr="009703EC" w:rsidRDefault="0013178F">
      <w:pPr>
        <w:pStyle w:val="Heading2"/>
        <w:rPr>
          <w:rFonts w:ascii="Times New Roman" w:hAnsi="Times New Roman" w:cs="Times New Roman"/>
          <w:color w:val="000000" w:themeColor="text1"/>
        </w:rPr>
      </w:pPr>
      <w:r w:rsidRPr="009703EC">
        <w:rPr>
          <w:rFonts w:ascii="Times New Roman" w:hAnsi="Times New Roman" w:cs="Times New Roman"/>
          <w:color w:val="000000" w:themeColor="text1"/>
        </w:rPr>
        <w:t>Copyright Holder Agreement:</w:t>
      </w:r>
    </w:p>
    <w:p w14:paraId="74C6323C" w14:textId="77777777" w:rsidR="00335BA3" w:rsidRPr="009703EC" w:rsidRDefault="0013178F">
      <w:pPr>
        <w:rPr>
          <w:rFonts w:ascii="Times New Roman" w:hAnsi="Times New Roman" w:cs="Times New Roman"/>
          <w:color w:val="000000" w:themeColor="text1"/>
        </w:rPr>
      </w:pPr>
      <w:r w:rsidRPr="009703EC">
        <w:rPr>
          <w:rFonts w:ascii="Times New Roman" w:hAnsi="Times New Roman" w:cs="Times New Roman"/>
          <w:color w:val="000000" w:themeColor="text1"/>
        </w:rPr>
        <w:t>I, the undersigned, warrant that I am the copyright holder (or authorized agent) and grant non-exclusive permission for use of the material as described above. I retain full copyright in the original work.</w:t>
      </w:r>
      <w:r w:rsidRPr="009703EC">
        <w:rPr>
          <w:rFonts w:ascii="Times New Roman" w:hAnsi="Times New Roman" w:cs="Times New Roman"/>
          <w:color w:val="000000" w:themeColor="text1"/>
        </w:rPr>
        <w:br/>
      </w:r>
      <w:r w:rsidRPr="009703EC">
        <w:rPr>
          <w:rFonts w:ascii="Times New Roman" w:hAnsi="Times New Roman" w:cs="Times New Roman"/>
          <w:color w:val="000000" w:themeColor="text1"/>
        </w:rPr>
        <w:br/>
        <w:t xml:space="preserve">Signature:     Date: </w:t>
      </w:r>
      <w:r w:rsidRPr="009703EC">
        <w:rPr>
          <w:rFonts w:ascii="Times New Roman" w:hAnsi="Times New Roman" w:cs="Times New Roman"/>
          <w:color w:val="000000" w:themeColor="text1"/>
        </w:rPr>
        <w:br/>
        <w:t xml:space="preserve">Printed Name:     Title/Organization: </w:t>
      </w:r>
    </w:p>
    <w:p w14:paraId="72821617" w14:textId="77777777" w:rsidR="00335BA3" w:rsidRPr="009703EC" w:rsidRDefault="0013178F">
      <w:pPr>
        <w:pStyle w:val="Heading2"/>
        <w:rPr>
          <w:rFonts w:ascii="Times New Roman" w:hAnsi="Times New Roman" w:cs="Times New Roman"/>
          <w:color w:val="000000" w:themeColor="text1"/>
        </w:rPr>
      </w:pPr>
      <w:r w:rsidRPr="009703EC">
        <w:rPr>
          <w:rFonts w:ascii="Times New Roman" w:hAnsi="Times New Roman" w:cs="Times New Roman"/>
          <w:color w:val="000000" w:themeColor="text1"/>
        </w:rPr>
        <w:t>Author Signature:</w:t>
      </w:r>
    </w:p>
    <w:p w14:paraId="03965896" w14:textId="77777777" w:rsidR="00335BA3" w:rsidRPr="009703EC" w:rsidRDefault="0013178F">
      <w:pPr>
        <w:rPr>
          <w:rFonts w:ascii="Times New Roman" w:hAnsi="Times New Roman" w:cs="Times New Roman"/>
          <w:color w:val="000000" w:themeColor="text1"/>
        </w:rPr>
      </w:pPr>
      <w:r w:rsidRPr="009703EC">
        <w:rPr>
          <w:rFonts w:ascii="Times New Roman" w:hAnsi="Times New Roman" w:cs="Times New Roman"/>
          <w:color w:val="000000" w:themeColor="text1"/>
        </w:rPr>
        <w:t xml:space="preserve">Signature:     Date: </w:t>
      </w:r>
      <w:r w:rsidRPr="009703EC">
        <w:rPr>
          <w:rFonts w:ascii="Times New Roman" w:hAnsi="Times New Roman" w:cs="Times New Roman"/>
          <w:color w:val="000000" w:themeColor="text1"/>
        </w:rPr>
        <w:br/>
        <w:t xml:space="preserve">Printed Name: </w:t>
      </w:r>
    </w:p>
    <w:sectPr w:rsidR="00335BA3" w:rsidRPr="009703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8270539">
    <w:abstractNumId w:val="8"/>
  </w:num>
  <w:num w:numId="2" w16cid:durableId="343439815">
    <w:abstractNumId w:val="6"/>
  </w:num>
  <w:num w:numId="3" w16cid:durableId="1152332359">
    <w:abstractNumId w:val="5"/>
  </w:num>
  <w:num w:numId="4" w16cid:durableId="569116141">
    <w:abstractNumId w:val="4"/>
  </w:num>
  <w:num w:numId="5" w16cid:durableId="1907304513">
    <w:abstractNumId w:val="7"/>
  </w:num>
  <w:num w:numId="6" w16cid:durableId="1264220004">
    <w:abstractNumId w:val="3"/>
  </w:num>
  <w:num w:numId="7" w16cid:durableId="587731287">
    <w:abstractNumId w:val="2"/>
  </w:num>
  <w:num w:numId="8" w16cid:durableId="1333873947">
    <w:abstractNumId w:val="1"/>
  </w:num>
  <w:num w:numId="9" w16cid:durableId="156756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178F"/>
    <w:rsid w:val="0015074B"/>
    <w:rsid w:val="0029639D"/>
    <w:rsid w:val="00326F90"/>
    <w:rsid w:val="00335BA3"/>
    <w:rsid w:val="00707FA8"/>
    <w:rsid w:val="009703EC"/>
    <w:rsid w:val="00AA1D8D"/>
    <w:rsid w:val="00AA28F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0ED692"/>
  <w14:defaultImageDpi w14:val="300"/>
  <w15:docId w15:val="{C3B666D6-4CC6-F442-922B-0E30D549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Frencham, Mo (ELS-HBE)</cp:lastModifiedBy>
  <cp:revision>2</cp:revision>
  <dcterms:created xsi:type="dcterms:W3CDTF">2025-11-06T22:40:00Z</dcterms:created>
  <dcterms:modified xsi:type="dcterms:W3CDTF">2025-11-06T22:40:00Z</dcterms:modified>
  <cp:category/>
</cp:coreProperties>
</file>